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854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Молодотудская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5965242)</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285481" w:id="1"/>
    <w:p>
      <w:pPr>
        <w:sectPr>
          <w:pgSz w:w="11906" w:h="16383" w:orient="portrait"/>
        </w:sectPr>
      </w:pPr>
    </w:p>
    <w:bookmarkEnd w:id="1"/>
    <w:bookmarkEnd w:id="0"/>
    <w:bookmarkStart w:name="block-45285480"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45285480" w:id="3"/>
    <w:p>
      <w:pPr>
        <w:sectPr>
          <w:pgSz w:w="11906" w:h="16383" w:orient="portrait"/>
        </w:sectPr>
      </w:pPr>
    </w:p>
    <w:bookmarkEnd w:id="3"/>
    <w:bookmarkEnd w:id="2"/>
    <w:bookmarkStart w:name="block-45285485" w:id="4"/>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 xml:space="preserve">Тема 2. Международная экономическая интеграция. </w:t>
      </w:r>
      <w:r>
        <w:rPr>
          <w:rFonts w:ascii="Times New Roman" w:hAnsi="Times New Roman"/>
          <w:b w:val="false"/>
          <w:i w:val="false"/>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pPr>
        <w:spacing w:before="0" w:after="0" w:line="264"/>
        <w:ind w:firstLine="600"/>
        <w:jc w:val="both"/>
      </w:pPr>
      <w:r>
        <w:rPr>
          <w:rFonts w:ascii="Times New Roman" w:hAnsi="Times New Roman"/>
          <w:b w:val="false"/>
          <w:i w:val="false"/>
          <w:color w:val="000000"/>
          <w:sz w:val="28"/>
        </w:rPr>
        <w:t>Современные экономические отношения России со странами Зарубежной Азии (Китай, Индия, Турция, страны Центральной Азии).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геоэкономических и геополитических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45285485" w:id="5"/>
    <w:p>
      <w:pPr>
        <w:sectPr>
          <w:pgSz w:w="11906" w:h="16383" w:orient="portrait"/>
        </w:sectPr>
      </w:pPr>
    </w:p>
    <w:bookmarkEnd w:id="5"/>
    <w:bookmarkEnd w:id="4"/>
    <w:bookmarkStart w:name="block-45285486" w:id="6"/>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333333"/>
          <w:sz w:val="28"/>
        </w:rPr>
        <w:t>ценности научного познания:</w:t>
      </w:r>
    </w:p>
    <w:p>
      <w:pPr>
        <w:numPr>
          <w:ilvl w:val="0"/>
          <w:numId w:val="5"/>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5"/>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5"/>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8"/>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pPr>
        <w:spacing w:before="0" w:after="0" w:line="264"/>
        <w:ind w:firstLine="600"/>
        <w:jc w:val="both"/>
      </w:pPr>
      <w:r>
        <w:rPr>
          <w:rFonts w:ascii="Times New Roman" w:hAnsi="Times New Roman"/>
          <w:b w:val="false"/>
          <w:i w:val="false"/>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pPr>
        <w:spacing w:before="0" w:after="0" w:line="264"/>
        <w:ind w:firstLine="600"/>
        <w:jc w:val="both"/>
      </w:pPr>
      <w:r>
        <w:rPr>
          <w:rFonts w:ascii="Times New Roman" w:hAnsi="Times New Roman"/>
          <w:b w:val="false"/>
          <w:i w:val="false"/>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w:t>
      </w: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45285486" w:id="7"/>
    <w:p>
      <w:pPr>
        <w:sectPr>
          <w:pgSz w:w="11906" w:h="16383" w:orient="portrait"/>
        </w:sectPr>
      </w:pPr>
    </w:p>
    <w:bookmarkEnd w:id="7"/>
    <w:bookmarkEnd w:id="6"/>
    <w:bookmarkStart w:name="block-45285483"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45285483" w:id="9"/>
    <w:p>
      <w:pPr>
        <w:sectPr>
          <w:pgSz w:w="16383" w:h="11906" w:orient="landscape"/>
        </w:sectPr>
      </w:pPr>
    </w:p>
    <w:bookmarkEnd w:id="9"/>
    <w:bookmarkEnd w:id="8"/>
    <w:bookmarkStart w:name="block-45285482"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географии.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8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государств мира, унитарное и федеративное устройство.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определение и состав. 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 Всероссийская проверочная работа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Северная Америка,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9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85482" w:id="11"/>
    <w:p>
      <w:pPr>
        <w:sectPr>
          <w:pgSz w:w="16383" w:h="11906" w:orient="landscape"/>
        </w:sectPr>
      </w:pPr>
    </w:p>
    <w:bookmarkEnd w:id="11"/>
    <w:bookmarkEnd w:id="10"/>
    <w:bookmarkStart w:name="block-45285484"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285484"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