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858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Молодотудская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5965282)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285802" w:id="1"/>
    <w:p>
      <w:pPr>
        <w:sectPr>
          <w:pgSz w:w="11906" w:h="16383" w:orient="portrait"/>
        </w:sectPr>
      </w:pPr>
    </w:p>
    <w:bookmarkEnd w:id="1"/>
    <w:bookmarkEnd w:id="0"/>
    <w:bookmarkStart w:name="block-45285803"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45285803" w:id="3"/>
    <w:p>
      <w:pPr>
        <w:sectPr>
          <w:pgSz w:w="11906" w:h="16383" w:orient="portrait"/>
        </w:sectPr>
      </w:pPr>
    </w:p>
    <w:bookmarkEnd w:id="3"/>
    <w:bookmarkEnd w:id="2"/>
    <w:bookmarkStart w:name="block-45285805" w:id="4"/>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45285805" w:id="5"/>
    <w:p>
      <w:pPr>
        <w:sectPr>
          <w:pgSz w:w="11906" w:h="16383" w:orient="portrait"/>
        </w:sectPr>
      </w:pPr>
    </w:p>
    <w:bookmarkEnd w:id="5"/>
    <w:bookmarkEnd w:id="4"/>
    <w:bookmarkStart w:name="block-45285804" w:id="6"/>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45285804" w:id="7"/>
    <w:p>
      <w:pPr>
        <w:sectPr>
          <w:pgSz w:w="11906" w:h="16383" w:orient="portrait"/>
        </w:sectPr>
      </w:pPr>
    </w:p>
    <w:bookmarkEnd w:id="7"/>
    <w:bookmarkEnd w:id="6"/>
    <w:bookmarkStart w:name="block-45285799"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45285799" w:id="9"/>
    <w:p>
      <w:pPr>
        <w:sectPr>
          <w:pgSz w:w="16383" w:h="11906" w:orient="landscape"/>
        </w:sectPr>
      </w:pPr>
    </w:p>
    <w:bookmarkEnd w:id="9"/>
    <w:bookmarkEnd w:id="8"/>
    <w:bookmarkStart w:name="block-45285800"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13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22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85800" w:id="11"/>
    <w:p>
      <w:pPr>
        <w:sectPr>
          <w:pgSz w:w="16383" w:h="11906" w:orient="landscape"/>
        </w:sectPr>
      </w:pPr>
    </w:p>
    <w:bookmarkEnd w:id="11"/>
    <w:bookmarkEnd w:id="10"/>
    <w:bookmarkStart w:name="block-45285801"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85801"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